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Rozkłady zajęć dla kierunku Informatyka, semestr 1 w semestrze zimowym, rok akademicki 2025/26</w:t>
      </w:r>
    </w:p>
    <w:p>
      <w:pPr>
        <w:pStyle w:val="Heading1"/>
      </w:pPr>
      <w:r>
        <w:t>Poniedziałek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14:30-16:00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BHP</w:t>
            </w:r>
          </w:p>
        </w:tc>
        <w:tc>
          <w:tcPr>
            <w:tcW w:type="dxa" w:w="1757"/>
          </w:tcPr>
          <w:p>
            <w:r>
              <w:t>dr W. Czeluściński</w:t>
            </w:r>
          </w:p>
        </w:tc>
        <w:tc>
          <w:tcPr>
            <w:tcW w:type="dxa" w:w="1757"/>
          </w:tcPr>
          <w:p>
            <w:r>
              <w:t>sala A3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13:15-14:00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Fizyka dla informatyków</w:t>
            </w:r>
          </w:p>
        </w:tc>
        <w:tc>
          <w:tcPr>
            <w:tcW w:type="dxa" w:w="1757"/>
          </w:tcPr>
          <w:p>
            <w:r>
              <w:t>prof. A. Gil-Świderska</w:t>
            </w:r>
          </w:p>
        </w:tc>
        <w:tc>
          <w:tcPr>
            <w:tcW w:type="dxa" w:w="1757"/>
          </w:tcPr>
          <w:p>
            <w:r>
              <w:t>sala A303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grupa 2 z 3</w:t>
            </w:r>
          </w:p>
        </w:tc>
        <w:tc>
          <w:tcPr>
            <w:tcW w:type="dxa" w:w="1757"/>
          </w:tcPr>
          <w:p>
            <w:r>
              <w:t>Fizyka dla informatyków</w:t>
            </w:r>
          </w:p>
        </w:tc>
        <w:tc>
          <w:tcPr>
            <w:tcW w:type="dxa" w:w="1757"/>
          </w:tcPr>
          <w:p>
            <w:r>
              <w:t>dr B. Michalczuk</w:t>
            </w:r>
          </w:p>
        </w:tc>
        <w:tc>
          <w:tcPr>
            <w:tcW w:type="dxa" w:w="1757"/>
          </w:tcPr>
          <w:p>
            <w:r>
              <w:t>sala 308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grupa 3 z 3</w:t>
            </w:r>
          </w:p>
        </w:tc>
        <w:tc>
          <w:tcPr>
            <w:tcW w:type="dxa" w:w="1757"/>
          </w:tcPr>
          <w:p>
            <w:r>
              <w:t>Fizyka dla informatyków</w:t>
            </w:r>
          </w:p>
        </w:tc>
        <w:tc>
          <w:tcPr>
            <w:tcW w:type="dxa" w:w="1757"/>
          </w:tcPr>
          <w:p>
            <w:r>
              <w:t>dr B. Michalczuk</w:t>
            </w:r>
          </w:p>
        </w:tc>
        <w:tc>
          <w:tcPr>
            <w:tcW w:type="dxa" w:w="1757"/>
          </w:tcPr>
          <w:p>
            <w:r>
              <w:t>sala 308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Podstawy programowania</w:t>
            </w:r>
          </w:p>
        </w:tc>
        <w:tc>
          <w:tcPr>
            <w:tcW w:type="dxa" w:w="1757"/>
          </w:tcPr>
          <w:p>
            <w:r>
              <w:t>dr inż. M. Barański</w:t>
            </w:r>
          </w:p>
        </w:tc>
        <w:tc>
          <w:tcPr>
            <w:tcW w:type="dxa" w:w="1757"/>
          </w:tcPr>
          <w:p>
            <w:r>
              <w:t>sala A3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grupa 1 z 3</w:t>
            </w:r>
          </w:p>
        </w:tc>
        <w:tc>
          <w:tcPr>
            <w:tcW w:type="dxa" w:w="1757"/>
          </w:tcPr>
          <w:p>
            <w:r>
              <w:t>Podstawy programowania</w:t>
            </w:r>
          </w:p>
        </w:tc>
        <w:tc>
          <w:tcPr>
            <w:tcW w:type="dxa" w:w="1757"/>
          </w:tcPr>
          <w:p>
            <w:r>
              <w:t>dr inż. M. Barański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grupa 2 z 3</w:t>
            </w:r>
          </w:p>
        </w:tc>
        <w:tc>
          <w:tcPr>
            <w:tcW w:type="dxa" w:w="1757"/>
          </w:tcPr>
          <w:p>
            <w:r>
              <w:t>Podstawy programowania</w:t>
            </w:r>
          </w:p>
        </w:tc>
        <w:tc>
          <w:tcPr>
            <w:tcW w:type="dxa" w:w="1757"/>
          </w:tcPr>
          <w:p>
            <w:r>
              <w:t>dr inż. M. Barański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grupa 3 z 3</w:t>
            </w:r>
          </w:p>
        </w:tc>
        <w:tc>
          <w:tcPr>
            <w:tcW w:type="dxa" w:w="1757"/>
          </w:tcPr>
          <w:p>
            <w:r>
              <w:t>Podstawy programowania</w:t>
            </w:r>
          </w:p>
        </w:tc>
        <w:tc>
          <w:tcPr>
            <w:tcW w:type="dxa" w:w="1757"/>
          </w:tcPr>
          <w:p>
            <w:r>
              <w:t>mgr inż. M. Seredyński</w:t>
            </w:r>
          </w:p>
        </w:tc>
        <w:tc>
          <w:tcPr>
            <w:tcW w:type="dxa" w:w="1757"/>
          </w:tcPr>
          <w:p>
            <w:r>
              <w:t>sala 106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p>
      <w:pPr>
        <w:pStyle w:val="Heading1"/>
      </w:pPr>
      <w:r>
        <w:t>Wtorek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Podstawy elektroniki</w:t>
            </w:r>
          </w:p>
        </w:tc>
        <w:tc>
          <w:tcPr>
            <w:tcW w:type="dxa" w:w="1757"/>
          </w:tcPr>
          <w:p>
            <w:r>
              <w:t>prof. R. Modzelewska-Łagodzin</w:t>
            </w:r>
          </w:p>
        </w:tc>
        <w:tc>
          <w:tcPr>
            <w:tcW w:type="dxa" w:w="1757"/>
          </w:tcPr>
          <w:p>
            <w:r>
              <w:t>sala A303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14:15-16:30</w:t>
            </w:r>
          </w:p>
        </w:tc>
        <w:tc>
          <w:tcPr>
            <w:tcW w:type="dxa" w:w="1757"/>
          </w:tcPr>
          <w:p>
            <w:r>
              <w:t>grupa 1 z 3</w:t>
            </w:r>
          </w:p>
        </w:tc>
        <w:tc>
          <w:tcPr>
            <w:tcW w:type="dxa" w:w="1757"/>
          </w:tcPr>
          <w:p>
            <w:r>
              <w:t>Podstawy elektroniki</w:t>
            </w:r>
          </w:p>
        </w:tc>
        <w:tc>
          <w:tcPr>
            <w:tcW w:type="dxa" w:w="1757"/>
          </w:tcPr>
          <w:p>
            <w:r>
              <w:t>prof. R. Modzelewska-Łagodzin</w:t>
            </w:r>
          </w:p>
        </w:tc>
        <w:tc>
          <w:tcPr>
            <w:tcW w:type="dxa" w:w="1757"/>
          </w:tcPr>
          <w:p>
            <w:r>
              <w:t>sala 310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12:00-14:15</w:t>
            </w:r>
          </w:p>
        </w:tc>
        <w:tc>
          <w:tcPr>
            <w:tcW w:type="dxa" w:w="1757"/>
          </w:tcPr>
          <w:p>
            <w:r>
              <w:t>grupa 2 z 3</w:t>
            </w:r>
          </w:p>
        </w:tc>
        <w:tc>
          <w:tcPr>
            <w:tcW w:type="dxa" w:w="1757"/>
          </w:tcPr>
          <w:p>
            <w:r>
              <w:t>Podstawy elektroniki</w:t>
            </w:r>
          </w:p>
        </w:tc>
        <w:tc>
          <w:tcPr>
            <w:tcW w:type="dxa" w:w="1757"/>
          </w:tcPr>
          <w:p>
            <w:r>
              <w:t>prof. R. Modzelewska-Łagodzin</w:t>
            </w:r>
          </w:p>
        </w:tc>
        <w:tc>
          <w:tcPr>
            <w:tcW w:type="dxa" w:w="1757"/>
          </w:tcPr>
          <w:p>
            <w:r>
              <w:t>sala 310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09:45-12:00</w:t>
            </w:r>
          </w:p>
        </w:tc>
        <w:tc>
          <w:tcPr>
            <w:tcW w:type="dxa" w:w="1757"/>
          </w:tcPr>
          <w:p>
            <w:r>
              <w:t>grupa 3 z 3</w:t>
            </w:r>
          </w:p>
        </w:tc>
        <w:tc>
          <w:tcPr>
            <w:tcW w:type="dxa" w:w="1757"/>
          </w:tcPr>
          <w:p>
            <w:r>
              <w:t>Podstawy elektroniki</w:t>
            </w:r>
          </w:p>
        </w:tc>
        <w:tc>
          <w:tcPr>
            <w:tcW w:type="dxa" w:w="1757"/>
          </w:tcPr>
          <w:p>
            <w:r>
              <w:t>prof. R. Modzelewska-Łagodzin</w:t>
            </w:r>
          </w:p>
        </w:tc>
        <w:tc>
          <w:tcPr>
            <w:tcW w:type="dxa" w:w="1757"/>
          </w:tcPr>
          <w:p>
            <w:r>
              <w:t>sala 310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grupa 1 z 3</w:t>
            </w:r>
          </w:p>
        </w:tc>
        <w:tc>
          <w:tcPr>
            <w:tcW w:type="dxa" w:w="1757"/>
          </w:tcPr>
          <w:p>
            <w:r>
              <w:t>Architektura systemów komputerowych</w:t>
            </w:r>
          </w:p>
        </w:tc>
        <w:tc>
          <w:tcPr>
            <w:tcW w:type="dxa" w:w="1757"/>
          </w:tcPr>
          <w:p>
            <w:r>
              <w:t>mgr inż. M. Przychodzki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grupa 2 z 3</w:t>
            </w:r>
          </w:p>
        </w:tc>
        <w:tc>
          <w:tcPr>
            <w:tcW w:type="dxa" w:w="1757"/>
          </w:tcPr>
          <w:p>
            <w:r>
              <w:t>Architektura systemów komputerowych</w:t>
            </w:r>
          </w:p>
        </w:tc>
        <w:tc>
          <w:tcPr>
            <w:tcW w:type="dxa" w:w="1757"/>
          </w:tcPr>
          <w:p>
            <w:r>
              <w:t>mgr inż. M. Nazarczuk</w:t>
            </w:r>
          </w:p>
        </w:tc>
        <w:tc>
          <w:tcPr>
            <w:tcW w:type="dxa" w:w="1757"/>
          </w:tcPr>
          <w:p>
            <w:r>
              <w:t>sala 103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12:30-14:00</w:t>
            </w:r>
          </w:p>
        </w:tc>
        <w:tc>
          <w:tcPr>
            <w:tcW w:type="dxa" w:w="1757"/>
          </w:tcPr>
          <w:p>
            <w:r>
              <w:t>grupa 3 z 3</w:t>
            </w:r>
          </w:p>
        </w:tc>
        <w:tc>
          <w:tcPr>
            <w:tcW w:type="dxa" w:w="1757"/>
          </w:tcPr>
          <w:p>
            <w:r>
              <w:t>Architektura systemów komputerowych</w:t>
            </w:r>
          </w:p>
        </w:tc>
        <w:tc>
          <w:tcPr>
            <w:tcW w:type="dxa" w:w="1757"/>
          </w:tcPr>
          <w:p>
            <w:r>
              <w:t>mgr inż. M. Nazarczuk</w:t>
            </w:r>
          </w:p>
        </w:tc>
        <w:tc>
          <w:tcPr>
            <w:tcW w:type="dxa" w:w="1757"/>
          </w:tcPr>
          <w:p>
            <w:r>
              <w:t>sala 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12:30-14:00</w:t>
            </w:r>
          </w:p>
        </w:tc>
        <w:tc>
          <w:tcPr>
            <w:tcW w:type="dxa" w:w="1757"/>
          </w:tcPr>
          <w:p>
            <w:r>
              <w:t>grupa 1 z 3</w:t>
            </w:r>
          </w:p>
        </w:tc>
        <w:tc>
          <w:tcPr>
            <w:tcW w:type="dxa" w:w="1757"/>
          </w:tcPr>
          <w:p>
            <w:r>
              <w:t>Laboratorium programowania</w:t>
            </w:r>
          </w:p>
        </w:tc>
        <w:tc>
          <w:tcPr>
            <w:tcW w:type="dxa" w:w="1757"/>
          </w:tcPr>
          <w:p>
            <w:r>
              <w:t>dr inż. M. Barański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14:30-16:00</w:t>
            </w:r>
          </w:p>
        </w:tc>
        <w:tc>
          <w:tcPr>
            <w:tcW w:type="dxa" w:w="1757"/>
          </w:tcPr>
          <w:p>
            <w:r>
              <w:t>grupa 2 z 3</w:t>
            </w:r>
          </w:p>
        </w:tc>
        <w:tc>
          <w:tcPr>
            <w:tcW w:type="dxa" w:w="1757"/>
          </w:tcPr>
          <w:p>
            <w:r>
              <w:t>Laboratorium programowania</w:t>
            </w:r>
          </w:p>
        </w:tc>
        <w:tc>
          <w:tcPr>
            <w:tcW w:type="dxa" w:w="1757"/>
          </w:tcPr>
          <w:p>
            <w:r>
              <w:t>dr inż. M. Barański</w:t>
            </w:r>
          </w:p>
        </w:tc>
        <w:tc>
          <w:tcPr>
            <w:tcW w:type="dxa" w:w="1757"/>
          </w:tcPr>
          <w:p>
            <w:r>
              <w:t>sala 7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14:30-16:00</w:t>
            </w:r>
          </w:p>
        </w:tc>
        <w:tc>
          <w:tcPr>
            <w:tcW w:type="dxa" w:w="1757"/>
          </w:tcPr>
          <w:p>
            <w:r>
              <w:t>grupa 3 z 3</w:t>
            </w:r>
          </w:p>
        </w:tc>
        <w:tc>
          <w:tcPr>
            <w:tcW w:type="dxa" w:w="1757"/>
          </w:tcPr>
          <w:p>
            <w:r>
              <w:t>Laboratorium programowania</w:t>
            </w:r>
          </w:p>
        </w:tc>
        <w:tc>
          <w:tcPr>
            <w:tcW w:type="dxa" w:w="1757"/>
          </w:tcPr>
          <w:p>
            <w:r>
              <w:t>mgr inż. M. Seredyński</w:t>
            </w:r>
          </w:p>
        </w:tc>
        <w:tc>
          <w:tcPr>
            <w:tcW w:type="dxa" w:w="1757"/>
          </w:tcPr>
          <w:p>
            <w:r>
              <w:t>sala 103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p>
      <w:pPr>
        <w:pStyle w:val="Heading1"/>
      </w:pPr>
      <w:r>
        <w:t>Środa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Matematyka I</w:t>
            </w:r>
          </w:p>
        </w:tc>
        <w:tc>
          <w:tcPr>
            <w:tcW w:type="dxa" w:w="1757"/>
          </w:tcPr>
          <w:p>
            <w:r>
              <w:t>dr B. Medak</w:t>
            </w:r>
          </w:p>
        </w:tc>
        <w:tc>
          <w:tcPr>
            <w:tcW w:type="dxa" w:w="1757"/>
          </w:tcPr>
          <w:p>
            <w:r>
              <w:t>sala A130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Matematyka I</w:t>
            </w:r>
          </w:p>
        </w:tc>
        <w:tc>
          <w:tcPr>
            <w:tcW w:type="dxa" w:w="1757"/>
          </w:tcPr>
          <w:p>
            <w:r>
              <w:t>dr B. Medak</w:t>
            </w:r>
          </w:p>
        </w:tc>
        <w:tc>
          <w:tcPr>
            <w:tcW w:type="dxa" w:w="1757"/>
          </w:tcPr>
          <w:p>
            <w:r>
              <w:t>sala 321</w:t>
            </w:r>
          </w:p>
        </w:tc>
        <w:tc>
          <w:tcPr>
            <w:tcW w:type="dxa" w:w="1757"/>
          </w:tcPr>
          <w:p>
            <w:r>
              <w:t>ćwiczenia</w:t>
            </w:r>
          </w:p>
        </w:tc>
      </w:tr>
      <w:tr>
        <w:tc>
          <w:tcPr>
            <w:tcW w:type="dxa" w:w="1757"/>
          </w:tcPr>
          <w:p>
            <w:r>
              <w:t>13:15-15:30</w:t>
            </w:r>
          </w:p>
        </w:tc>
        <w:tc>
          <w:tcPr>
            <w:tcW w:type="dxa" w:w="1757"/>
          </w:tcPr>
          <w:p>
            <w:r>
              <w:t>grupa 1 z 3</w:t>
            </w:r>
          </w:p>
        </w:tc>
        <w:tc>
          <w:tcPr>
            <w:tcW w:type="dxa" w:w="1757"/>
          </w:tcPr>
          <w:p>
            <w:r>
              <w:t>Fizyka dla informatyków</w:t>
            </w:r>
          </w:p>
        </w:tc>
        <w:tc>
          <w:tcPr>
            <w:tcW w:type="dxa" w:w="1757"/>
          </w:tcPr>
          <w:p>
            <w:r>
              <w:t>dr B. Michalczuk</w:t>
            </w:r>
          </w:p>
        </w:tc>
        <w:tc>
          <w:tcPr>
            <w:tcW w:type="dxa" w:w="1757"/>
          </w:tcPr>
          <w:p>
            <w:r>
              <w:t>sala 308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  <w:tr>
        <w:tc>
          <w:tcPr>
            <w:tcW w:type="dxa" w:w="1757"/>
          </w:tcPr>
          <w:p>
            <w:r>
              <w:t>08:00-09:30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Architektura systemów komputerowych</w:t>
            </w:r>
          </w:p>
        </w:tc>
        <w:tc>
          <w:tcPr>
            <w:tcW w:type="dxa" w:w="1757"/>
          </w:tcPr>
          <w:p>
            <w:r>
              <w:t>prof. S. Ambroszkiewicz</w:t>
            </w:r>
          </w:p>
        </w:tc>
        <w:tc>
          <w:tcPr>
            <w:tcW w:type="dxa" w:w="1757"/>
          </w:tcPr>
          <w:p>
            <w:r>
              <w:t>sala A3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</w:tbl>
    <w:p>
      <w:pPr>
        <w:pStyle w:val="Heading1"/>
      </w:pPr>
      <w:r>
        <w:t>Czwartek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Matematyka I</w:t>
            </w:r>
          </w:p>
        </w:tc>
        <w:tc>
          <w:tcPr>
            <w:tcW w:type="dxa" w:w="1757"/>
          </w:tcPr>
          <w:p>
            <w:r>
              <w:t>dr B. Medak</w:t>
            </w:r>
          </w:p>
        </w:tc>
        <w:tc>
          <w:tcPr>
            <w:tcW w:type="dxa" w:w="1757"/>
          </w:tcPr>
          <w:p>
            <w:r>
              <w:t>sala 313</w:t>
            </w:r>
          </w:p>
        </w:tc>
        <w:tc>
          <w:tcPr>
            <w:tcW w:type="dxa" w:w="1757"/>
          </w:tcPr>
          <w:p>
            <w:r>
              <w:t>ćwiczenia</w:t>
            </w:r>
          </w:p>
        </w:tc>
      </w:tr>
      <w:tr>
        <w:tc>
          <w:tcPr>
            <w:tcW w:type="dxa" w:w="1757"/>
          </w:tcPr>
          <w:p>
            <w:r>
              <w:t>09:45-11:15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Matematyka  II</w:t>
            </w:r>
          </w:p>
        </w:tc>
        <w:tc>
          <w:tcPr>
            <w:tcW w:type="dxa" w:w="1757"/>
          </w:tcPr>
          <w:p>
            <w:r>
              <w:t>dr S. Kęska</w:t>
            </w:r>
          </w:p>
        </w:tc>
        <w:tc>
          <w:tcPr>
            <w:tcW w:type="dxa" w:w="1757"/>
          </w:tcPr>
          <w:p>
            <w:r>
              <w:t>sala 303</w:t>
            </w:r>
          </w:p>
        </w:tc>
        <w:tc>
          <w:tcPr>
            <w:tcW w:type="dxa" w:w="1757"/>
          </w:tcPr>
          <w:p>
            <w:r>
              <w:t>wykład</w:t>
            </w:r>
          </w:p>
        </w:tc>
      </w:tr>
      <w:tr>
        <w:tc>
          <w:tcPr>
            <w:tcW w:type="dxa" w:w="1757"/>
          </w:tcPr>
          <w:p>
            <w:r>
              <w:t>11:30-13:00</w:t>
            </w:r>
          </w:p>
        </w:tc>
        <w:tc>
          <w:tcPr>
            <w:tcW w:type="dxa" w:w="1757"/>
          </w:tcPr>
          <w:p>
            <w:r>
              <w:t>grupa 1 z 2</w:t>
            </w:r>
          </w:p>
        </w:tc>
        <w:tc>
          <w:tcPr>
            <w:tcW w:type="dxa" w:w="1757"/>
          </w:tcPr>
          <w:p>
            <w:r>
              <w:t>Matematyka  II</w:t>
            </w:r>
          </w:p>
        </w:tc>
        <w:tc>
          <w:tcPr>
            <w:tcW w:type="dxa" w:w="1757"/>
          </w:tcPr>
          <w:p>
            <w:r>
              <w:t>dr S. Kęska</w:t>
            </w:r>
          </w:p>
        </w:tc>
        <w:tc>
          <w:tcPr>
            <w:tcW w:type="dxa" w:w="1757"/>
          </w:tcPr>
          <w:p>
            <w:r>
              <w:t>sala 325</w:t>
            </w:r>
          </w:p>
        </w:tc>
        <w:tc>
          <w:tcPr>
            <w:tcW w:type="dxa" w:w="1757"/>
          </w:tcPr>
          <w:p>
            <w:r>
              <w:t>ćwiczenia</w:t>
            </w:r>
          </w:p>
        </w:tc>
      </w:tr>
      <w:tr>
        <w:tc>
          <w:tcPr>
            <w:tcW w:type="dxa" w:w="1757"/>
          </w:tcPr>
          <w:p>
            <w:r>
              <w:t>13:15-14:45</w:t>
            </w:r>
          </w:p>
        </w:tc>
        <w:tc>
          <w:tcPr>
            <w:tcW w:type="dxa" w:w="1757"/>
          </w:tcPr>
          <w:p>
            <w:r>
              <w:t>grupa 2 z 2</w:t>
            </w:r>
          </w:p>
        </w:tc>
        <w:tc>
          <w:tcPr>
            <w:tcW w:type="dxa" w:w="1757"/>
          </w:tcPr>
          <w:p>
            <w:r>
              <w:t>Matematyka  II</w:t>
            </w:r>
          </w:p>
        </w:tc>
        <w:tc>
          <w:tcPr>
            <w:tcW w:type="dxa" w:w="1757"/>
          </w:tcPr>
          <w:p>
            <w:r>
              <w:t>mgr R. Gryczka</w:t>
            </w:r>
          </w:p>
        </w:tc>
        <w:tc>
          <w:tcPr>
            <w:tcW w:type="dxa" w:w="1757"/>
          </w:tcPr>
          <w:p>
            <w:r>
              <w:t>sala 313</w:t>
            </w:r>
          </w:p>
        </w:tc>
        <w:tc>
          <w:tcPr>
            <w:tcW w:type="dxa" w:w="1757"/>
          </w:tcPr>
          <w:p>
            <w:r>
              <w:t>ćwiczenia</w:t>
            </w:r>
          </w:p>
        </w:tc>
      </w:tr>
    </w:tbl>
    <w:p>
      <w:pPr>
        <w:pStyle w:val="Heading1"/>
      </w:pPr>
      <w:r>
        <w:t>Piątek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