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F4A" w:rsidRDefault="009357FD">
      <w:pPr>
        <w:pStyle w:val="Nagwek1"/>
      </w:pPr>
      <w:r>
        <w:t>Rozkłady zajęć dla kierunku IPT, semestr 5 w semestrze zimowym, rok akademicki 2025/26</w:t>
      </w:r>
    </w:p>
    <w:p w:rsidR="005D6F4A" w:rsidRDefault="009357FD">
      <w:pPr>
        <w:pStyle w:val="Nagwek1"/>
      </w:pPr>
      <w:r>
        <w:t>Poniedziałek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</w:tblGrid>
      <w:tr w:rsidR="005D6F4A">
        <w:tc>
          <w:tcPr>
            <w:tcW w:w="1757" w:type="dxa"/>
          </w:tcPr>
          <w:p w:rsidR="005D6F4A" w:rsidRDefault="009357FD">
            <w:r>
              <w:t>czas</w:t>
            </w:r>
          </w:p>
        </w:tc>
        <w:tc>
          <w:tcPr>
            <w:tcW w:w="1757" w:type="dxa"/>
          </w:tcPr>
          <w:p w:rsidR="005D6F4A" w:rsidRDefault="009357FD">
            <w:r>
              <w:t>grupa</w:t>
            </w:r>
          </w:p>
        </w:tc>
        <w:tc>
          <w:tcPr>
            <w:tcW w:w="1757" w:type="dxa"/>
          </w:tcPr>
          <w:p w:rsidR="005D6F4A" w:rsidRDefault="009357FD">
            <w:r>
              <w:t>moduł</w:t>
            </w:r>
          </w:p>
        </w:tc>
        <w:tc>
          <w:tcPr>
            <w:tcW w:w="1757" w:type="dxa"/>
          </w:tcPr>
          <w:p w:rsidR="005D6F4A" w:rsidRDefault="009357FD">
            <w:r>
              <w:t>prowadzący</w:t>
            </w:r>
          </w:p>
        </w:tc>
        <w:tc>
          <w:tcPr>
            <w:tcW w:w="1757" w:type="dxa"/>
          </w:tcPr>
          <w:p w:rsidR="005D6F4A" w:rsidRDefault="009357FD">
            <w:r>
              <w:t>sala</w:t>
            </w:r>
          </w:p>
        </w:tc>
        <w:tc>
          <w:tcPr>
            <w:tcW w:w="1757" w:type="dxa"/>
          </w:tcPr>
          <w:p w:rsidR="005D6F4A" w:rsidRDefault="009357FD">
            <w:r>
              <w:t>typ</w:t>
            </w:r>
          </w:p>
        </w:tc>
      </w:tr>
      <w:tr w:rsidR="00D0641D">
        <w:tc>
          <w:tcPr>
            <w:tcW w:w="1757" w:type="dxa"/>
          </w:tcPr>
          <w:p w:rsidR="00D0641D" w:rsidRDefault="00D0641D" w:rsidP="00D0641D">
            <w:r>
              <w:t>09:45-11:15</w:t>
            </w:r>
          </w:p>
        </w:tc>
        <w:tc>
          <w:tcPr>
            <w:tcW w:w="1757" w:type="dxa"/>
          </w:tcPr>
          <w:p w:rsidR="00D0641D" w:rsidRDefault="00D0641D" w:rsidP="00D0641D">
            <w:r>
              <w:t>wszystkie grupy</w:t>
            </w:r>
          </w:p>
        </w:tc>
        <w:tc>
          <w:tcPr>
            <w:tcW w:w="1757" w:type="dxa"/>
          </w:tcPr>
          <w:p w:rsidR="00D0641D" w:rsidRDefault="00D0641D" w:rsidP="00D0641D">
            <w:r>
              <w:t>Grafika komputerowa</w:t>
            </w:r>
          </w:p>
        </w:tc>
        <w:tc>
          <w:tcPr>
            <w:tcW w:w="1757" w:type="dxa"/>
          </w:tcPr>
          <w:p w:rsidR="00D0641D" w:rsidRDefault="00D0641D" w:rsidP="00D0641D">
            <w:r>
              <w:t>dr A. Salamończyk</w:t>
            </w:r>
          </w:p>
        </w:tc>
        <w:tc>
          <w:tcPr>
            <w:tcW w:w="1757" w:type="dxa"/>
          </w:tcPr>
          <w:p w:rsidR="00D0641D" w:rsidRDefault="00D0641D" w:rsidP="00D0641D">
            <w:r>
              <w:t>sala 231</w:t>
            </w:r>
          </w:p>
        </w:tc>
        <w:tc>
          <w:tcPr>
            <w:tcW w:w="1757" w:type="dxa"/>
          </w:tcPr>
          <w:p w:rsidR="00D0641D" w:rsidRDefault="00D0641D" w:rsidP="00D0641D">
            <w:proofErr w:type="spellStart"/>
            <w:r>
              <w:t>wykład</w:t>
            </w:r>
            <w:proofErr w:type="spellEnd"/>
          </w:p>
        </w:tc>
      </w:tr>
      <w:tr w:rsidR="005D6F4A">
        <w:tc>
          <w:tcPr>
            <w:tcW w:w="1757" w:type="dxa"/>
          </w:tcPr>
          <w:p w:rsidR="005D6F4A" w:rsidRDefault="009357FD">
            <w:r>
              <w:t>16:00-17:30</w:t>
            </w:r>
          </w:p>
        </w:tc>
        <w:tc>
          <w:tcPr>
            <w:tcW w:w="1757" w:type="dxa"/>
          </w:tcPr>
          <w:p w:rsidR="005D6F4A" w:rsidRDefault="009357FD">
            <w:r>
              <w:t>wszystkie grupy</w:t>
            </w:r>
          </w:p>
        </w:tc>
        <w:tc>
          <w:tcPr>
            <w:tcW w:w="1757" w:type="dxa"/>
          </w:tcPr>
          <w:p w:rsidR="005D6F4A" w:rsidRDefault="009357FD">
            <w:r>
              <w:t>Podstawy budownictwa II</w:t>
            </w:r>
          </w:p>
        </w:tc>
        <w:tc>
          <w:tcPr>
            <w:tcW w:w="1757" w:type="dxa"/>
          </w:tcPr>
          <w:p w:rsidR="005D6F4A" w:rsidRDefault="009357FD">
            <w:r>
              <w:t>mgr A. Bryliński</w:t>
            </w:r>
          </w:p>
        </w:tc>
        <w:tc>
          <w:tcPr>
            <w:tcW w:w="1757" w:type="dxa"/>
          </w:tcPr>
          <w:p w:rsidR="005D6F4A" w:rsidRDefault="009357FD">
            <w:r>
              <w:t>sala 7</w:t>
            </w:r>
          </w:p>
        </w:tc>
        <w:tc>
          <w:tcPr>
            <w:tcW w:w="1757" w:type="dxa"/>
          </w:tcPr>
          <w:p w:rsidR="005D6F4A" w:rsidRDefault="009357FD">
            <w:r>
              <w:t>wykład</w:t>
            </w:r>
          </w:p>
        </w:tc>
      </w:tr>
      <w:tr w:rsidR="005D6F4A">
        <w:tc>
          <w:tcPr>
            <w:tcW w:w="1757" w:type="dxa"/>
          </w:tcPr>
          <w:p w:rsidR="005D6F4A" w:rsidRDefault="009357FD">
            <w:r>
              <w:t>17:30-19:00</w:t>
            </w:r>
          </w:p>
        </w:tc>
        <w:tc>
          <w:tcPr>
            <w:tcW w:w="1757" w:type="dxa"/>
          </w:tcPr>
          <w:p w:rsidR="005D6F4A" w:rsidRDefault="009357FD">
            <w:r>
              <w:t>wszystkie grupy</w:t>
            </w:r>
          </w:p>
        </w:tc>
        <w:tc>
          <w:tcPr>
            <w:tcW w:w="1757" w:type="dxa"/>
          </w:tcPr>
          <w:p w:rsidR="005D6F4A" w:rsidRDefault="009357FD">
            <w:r>
              <w:t>Podstawy budownictwa II</w:t>
            </w:r>
          </w:p>
        </w:tc>
        <w:tc>
          <w:tcPr>
            <w:tcW w:w="1757" w:type="dxa"/>
          </w:tcPr>
          <w:p w:rsidR="005D6F4A" w:rsidRDefault="009357FD">
            <w:r>
              <w:t>mgr A. Bryliński</w:t>
            </w:r>
          </w:p>
        </w:tc>
        <w:tc>
          <w:tcPr>
            <w:tcW w:w="1757" w:type="dxa"/>
          </w:tcPr>
          <w:p w:rsidR="005D6F4A" w:rsidRDefault="009357FD">
            <w:r>
              <w:t>sala 7</w:t>
            </w:r>
          </w:p>
        </w:tc>
        <w:tc>
          <w:tcPr>
            <w:tcW w:w="1757" w:type="dxa"/>
          </w:tcPr>
          <w:p w:rsidR="005D6F4A" w:rsidRDefault="009357FD">
            <w:r>
              <w:t>laboratorium</w:t>
            </w:r>
          </w:p>
        </w:tc>
      </w:tr>
      <w:tr w:rsidR="005D6F4A">
        <w:tc>
          <w:tcPr>
            <w:tcW w:w="1757" w:type="dxa"/>
          </w:tcPr>
          <w:p w:rsidR="005D6F4A" w:rsidRDefault="009357FD">
            <w:r>
              <w:t>13:15-14:45</w:t>
            </w:r>
          </w:p>
        </w:tc>
        <w:tc>
          <w:tcPr>
            <w:tcW w:w="1757" w:type="dxa"/>
          </w:tcPr>
          <w:p w:rsidR="005D6F4A" w:rsidRDefault="009357FD">
            <w:r>
              <w:t>wszystkie grupy</w:t>
            </w:r>
          </w:p>
        </w:tc>
        <w:tc>
          <w:tcPr>
            <w:tcW w:w="1757" w:type="dxa"/>
          </w:tcPr>
          <w:p w:rsidR="005D6F4A" w:rsidRDefault="009357FD">
            <w:r>
              <w:t>Elastyczne systemy sterowania</w:t>
            </w:r>
          </w:p>
        </w:tc>
        <w:tc>
          <w:tcPr>
            <w:tcW w:w="1757" w:type="dxa"/>
          </w:tcPr>
          <w:p w:rsidR="005D6F4A" w:rsidRDefault="009357FD">
            <w:r>
              <w:t>prof. J. Tchórzewski</w:t>
            </w:r>
          </w:p>
        </w:tc>
        <w:tc>
          <w:tcPr>
            <w:tcW w:w="1757" w:type="dxa"/>
          </w:tcPr>
          <w:p w:rsidR="005D6F4A" w:rsidRDefault="009357FD">
            <w:r>
              <w:t>sala A130</w:t>
            </w:r>
          </w:p>
        </w:tc>
        <w:tc>
          <w:tcPr>
            <w:tcW w:w="1757" w:type="dxa"/>
          </w:tcPr>
          <w:p w:rsidR="005D6F4A" w:rsidRDefault="009357FD">
            <w:r>
              <w:t>wykład</w:t>
            </w:r>
          </w:p>
        </w:tc>
      </w:tr>
      <w:tr w:rsidR="005D6F4A">
        <w:tc>
          <w:tcPr>
            <w:tcW w:w="1757" w:type="dxa"/>
          </w:tcPr>
          <w:p w:rsidR="005D6F4A" w:rsidRDefault="009357FD">
            <w:r>
              <w:t>11:30-13:00</w:t>
            </w:r>
          </w:p>
        </w:tc>
        <w:tc>
          <w:tcPr>
            <w:tcW w:w="1757" w:type="dxa"/>
          </w:tcPr>
          <w:p w:rsidR="005D6F4A" w:rsidRDefault="009357FD">
            <w:r>
              <w:t>wszystkie grupy</w:t>
            </w:r>
          </w:p>
        </w:tc>
        <w:tc>
          <w:tcPr>
            <w:tcW w:w="1757" w:type="dxa"/>
          </w:tcPr>
          <w:p w:rsidR="005D6F4A" w:rsidRDefault="009357FD">
            <w:r>
              <w:t>Elastyczne systemy sterowania</w:t>
            </w:r>
          </w:p>
        </w:tc>
        <w:tc>
          <w:tcPr>
            <w:tcW w:w="1757" w:type="dxa"/>
          </w:tcPr>
          <w:p w:rsidR="005D6F4A" w:rsidRDefault="009357FD">
            <w:r>
              <w:t>mgr D. Ruciński</w:t>
            </w:r>
          </w:p>
        </w:tc>
        <w:tc>
          <w:tcPr>
            <w:tcW w:w="1757" w:type="dxa"/>
          </w:tcPr>
          <w:p w:rsidR="005D6F4A" w:rsidRDefault="009357FD">
            <w:r>
              <w:t>sala 106</w:t>
            </w:r>
          </w:p>
        </w:tc>
        <w:tc>
          <w:tcPr>
            <w:tcW w:w="1757" w:type="dxa"/>
          </w:tcPr>
          <w:p w:rsidR="005D6F4A" w:rsidRDefault="009357FD">
            <w:r>
              <w:t>laboratorium</w:t>
            </w:r>
          </w:p>
        </w:tc>
      </w:tr>
    </w:tbl>
    <w:p w:rsidR="005D6F4A" w:rsidRDefault="009357FD">
      <w:pPr>
        <w:pStyle w:val="Nagwek1"/>
      </w:pPr>
      <w:r>
        <w:t>Wtorek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</w:tblGrid>
      <w:tr w:rsidR="005D6F4A">
        <w:tc>
          <w:tcPr>
            <w:tcW w:w="1757" w:type="dxa"/>
          </w:tcPr>
          <w:p w:rsidR="005D6F4A" w:rsidRDefault="009357FD">
            <w:r>
              <w:t>czas</w:t>
            </w:r>
          </w:p>
        </w:tc>
        <w:tc>
          <w:tcPr>
            <w:tcW w:w="1757" w:type="dxa"/>
          </w:tcPr>
          <w:p w:rsidR="005D6F4A" w:rsidRDefault="009357FD">
            <w:r>
              <w:t>grupa</w:t>
            </w:r>
          </w:p>
        </w:tc>
        <w:tc>
          <w:tcPr>
            <w:tcW w:w="1757" w:type="dxa"/>
          </w:tcPr>
          <w:p w:rsidR="005D6F4A" w:rsidRDefault="009357FD">
            <w:r>
              <w:t>moduł</w:t>
            </w:r>
          </w:p>
        </w:tc>
        <w:tc>
          <w:tcPr>
            <w:tcW w:w="1757" w:type="dxa"/>
          </w:tcPr>
          <w:p w:rsidR="005D6F4A" w:rsidRDefault="009357FD">
            <w:r>
              <w:t>prowadzący</w:t>
            </w:r>
          </w:p>
        </w:tc>
        <w:tc>
          <w:tcPr>
            <w:tcW w:w="1757" w:type="dxa"/>
          </w:tcPr>
          <w:p w:rsidR="005D6F4A" w:rsidRDefault="009357FD">
            <w:r>
              <w:t>sala</w:t>
            </w:r>
          </w:p>
        </w:tc>
        <w:tc>
          <w:tcPr>
            <w:tcW w:w="1757" w:type="dxa"/>
          </w:tcPr>
          <w:p w:rsidR="005D6F4A" w:rsidRDefault="009357FD">
            <w:r>
              <w:t>typ</w:t>
            </w:r>
          </w:p>
        </w:tc>
      </w:tr>
      <w:tr w:rsidR="005D6F4A">
        <w:tc>
          <w:tcPr>
            <w:tcW w:w="1757" w:type="dxa"/>
          </w:tcPr>
          <w:p w:rsidR="005D6F4A" w:rsidRDefault="009357FD">
            <w:r>
              <w:t>15:30-17:00</w:t>
            </w:r>
          </w:p>
        </w:tc>
        <w:tc>
          <w:tcPr>
            <w:tcW w:w="1757" w:type="dxa"/>
          </w:tcPr>
          <w:p w:rsidR="005D6F4A" w:rsidRDefault="009357FD">
            <w:r>
              <w:t>wszystkie grupy</w:t>
            </w:r>
          </w:p>
        </w:tc>
        <w:tc>
          <w:tcPr>
            <w:tcW w:w="1757" w:type="dxa"/>
          </w:tcPr>
          <w:p w:rsidR="005D6F4A" w:rsidRDefault="009357FD">
            <w:r>
              <w:t xml:space="preserve">Geodezja </w:t>
            </w:r>
          </w:p>
        </w:tc>
        <w:tc>
          <w:tcPr>
            <w:tcW w:w="1757" w:type="dxa"/>
          </w:tcPr>
          <w:p w:rsidR="005D6F4A" w:rsidRDefault="009357FD">
            <w:r>
              <w:t>dr inż. B. Zegardło</w:t>
            </w:r>
          </w:p>
        </w:tc>
        <w:tc>
          <w:tcPr>
            <w:tcW w:w="1757" w:type="dxa"/>
          </w:tcPr>
          <w:p w:rsidR="005D6F4A" w:rsidRDefault="009357FD">
            <w:r>
              <w:t>sala 6</w:t>
            </w:r>
          </w:p>
        </w:tc>
        <w:tc>
          <w:tcPr>
            <w:tcW w:w="1757" w:type="dxa"/>
          </w:tcPr>
          <w:p w:rsidR="005D6F4A" w:rsidRDefault="009357FD">
            <w:r>
              <w:t>wykład</w:t>
            </w:r>
          </w:p>
        </w:tc>
      </w:tr>
      <w:tr w:rsidR="005D6F4A">
        <w:tc>
          <w:tcPr>
            <w:tcW w:w="1757" w:type="dxa"/>
          </w:tcPr>
          <w:p w:rsidR="005D6F4A" w:rsidRDefault="009357FD">
            <w:r>
              <w:t>14:00-15:30</w:t>
            </w:r>
          </w:p>
        </w:tc>
        <w:tc>
          <w:tcPr>
            <w:tcW w:w="1757" w:type="dxa"/>
          </w:tcPr>
          <w:p w:rsidR="005D6F4A" w:rsidRDefault="009357FD">
            <w:r>
              <w:t>wszystkie grupy</w:t>
            </w:r>
          </w:p>
        </w:tc>
        <w:tc>
          <w:tcPr>
            <w:tcW w:w="1757" w:type="dxa"/>
          </w:tcPr>
          <w:p w:rsidR="005D6F4A" w:rsidRDefault="009357FD">
            <w:r>
              <w:t xml:space="preserve">Geodezja </w:t>
            </w:r>
          </w:p>
        </w:tc>
        <w:tc>
          <w:tcPr>
            <w:tcW w:w="1757" w:type="dxa"/>
          </w:tcPr>
          <w:p w:rsidR="005D6F4A" w:rsidRDefault="009357FD">
            <w:r>
              <w:t xml:space="preserve">dr inż. B. </w:t>
            </w:r>
            <w:r>
              <w:t>Zegardło</w:t>
            </w:r>
          </w:p>
        </w:tc>
        <w:tc>
          <w:tcPr>
            <w:tcW w:w="1757" w:type="dxa"/>
          </w:tcPr>
          <w:p w:rsidR="005D6F4A" w:rsidRDefault="009357FD">
            <w:r>
              <w:t>sala 6</w:t>
            </w:r>
          </w:p>
        </w:tc>
        <w:tc>
          <w:tcPr>
            <w:tcW w:w="1757" w:type="dxa"/>
          </w:tcPr>
          <w:p w:rsidR="005D6F4A" w:rsidRDefault="009357FD">
            <w:r>
              <w:t>laboratorium</w:t>
            </w:r>
          </w:p>
        </w:tc>
      </w:tr>
      <w:tr w:rsidR="005D6F4A">
        <w:tc>
          <w:tcPr>
            <w:tcW w:w="1757" w:type="dxa"/>
          </w:tcPr>
          <w:p w:rsidR="005D6F4A" w:rsidRDefault="009357FD">
            <w:r>
              <w:t>09:45-11:15</w:t>
            </w:r>
          </w:p>
        </w:tc>
        <w:tc>
          <w:tcPr>
            <w:tcW w:w="1757" w:type="dxa"/>
          </w:tcPr>
          <w:p w:rsidR="005D6F4A" w:rsidRDefault="009357FD">
            <w:r>
              <w:t>wszystkie grupy</w:t>
            </w:r>
          </w:p>
        </w:tc>
        <w:tc>
          <w:tcPr>
            <w:tcW w:w="1757" w:type="dxa"/>
          </w:tcPr>
          <w:p w:rsidR="005D6F4A" w:rsidRDefault="009357FD">
            <w:r>
              <w:t>Bazy danych wspomagające proces konstrukcji</w:t>
            </w:r>
          </w:p>
        </w:tc>
        <w:tc>
          <w:tcPr>
            <w:tcW w:w="1757" w:type="dxa"/>
          </w:tcPr>
          <w:p w:rsidR="005D6F4A" w:rsidRDefault="009357FD">
            <w:r>
              <w:t>dr inż. B. Zegardło</w:t>
            </w:r>
          </w:p>
        </w:tc>
        <w:tc>
          <w:tcPr>
            <w:tcW w:w="1757" w:type="dxa"/>
          </w:tcPr>
          <w:p w:rsidR="005D6F4A" w:rsidRDefault="009357FD">
            <w:r>
              <w:t>sala 6</w:t>
            </w:r>
          </w:p>
        </w:tc>
        <w:tc>
          <w:tcPr>
            <w:tcW w:w="1757" w:type="dxa"/>
          </w:tcPr>
          <w:p w:rsidR="005D6F4A" w:rsidRDefault="009357FD">
            <w:r>
              <w:t>wykład</w:t>
            </w:r>
          </w:p>
        </w:tc>
      </w:tr>
      <w:tr w:rsidR="005D6F4A">
        <w:tc>
          <w:tcPr>
            <w:tcW w:w="1757" w:type="dxa"/>
          </w:tcPr>
          <w:p w:rsidR="005D6F4A" w:rsidRDefault="009357FD">
            <w:r>
              <w:t>11:30-13:45</w:t>
            </w:r>
          </w:p>
        </w:tc>
        <w:tc>
          <w:tcPr>
            <w:tcW w:w="1757" w:type="dxa"/>
          </w:tcPr>
          <w:p w:rsidR="005D6F4A" w:rsidRDefault="009357FD">
            <w:r>
              <w:t>wszystkie grupy</w:t>
            </w:r>
          </w:p>
        </w:tc>
        <w:tc>
          <w:tcPr>
            <w:tcW w:w="1757" w:type="dxa"/>
          </w:tcPr>
          <w:p w:rsidR="005D6F4A" w:rsidRDefault="009357FD">
            <w:r>
              <w:t>Bazy danych wspomagające proces konstrukcji</w:t>
            </w:r>
          </w:p>
        </w:tc>
        <w:tc>
          <w:tcPr>
            <w:tcW w:w="1757" w:type="dxa"/>
          </w:tcPr>
          <w:p w:rsidR="005D6F4A" w:rsidRDefault="009357FD">
            <w:r>
              <w:t>dr inż. B. Zegardło</w:t>
            </w:r>
          </w:p>
        </w:tc>
        <w:tc>
          <w:tcPr>
            <w:tcW w:w="1757" w:type="dxa"/>
          </w:tcPr>
          <w:p w:rsidR="005D6F4A" w:rsidRDefault="009357FD">
            <w:r>
              <w:t>sala 6</w:t>
            </w:r>
          </w:p>
        </w:tc>
        <w:tc>
          <w:tcPr>
            <w:tcW w:w="1757" w:type="dxa"/>
          </w:tcPr>
          <w:p w:rsidR="005D6F4A" w:rsidRDefault="009357FD">
            <w:r>
              <w:t>laboratorium</w:t>
            </w:r>
          </w:p>
        </w:tc>
      </w:tr>
      <w:tr w:rsidR="005D6F4A">
        <w:tc>
          <w:tcPr>
            <w:tcW w:w="1757" w:type="dxa"/>
          </w:tcPr>
          <w:p w:rsidR="005D6F4A" w:rsidRDefault="009357FD">
            <w:r>
              <w:t>17:15-18:45</w:t>
            </w:r>
          </w:p>
        </w:tc>
        <w:tc>
          <w:tcPr>
            <w:tcW w:w="1757" w:type="dxa"/>
          </w:tcPr>
          <w:p w:rsidR="005D6F4A" w:rsidRDefault="009357FD">
            <w:r>
              <w:t>wszystkie grupy</w:t>
            </w:r>
          </w:p>
        </w:tc>
        <w:tc>
          <w:tcPr>
            <w:tcW w:w="1757" w:type="dxa"/>
          </w:tcPr>
          <w:p w:rsidR="005D6F4A" w:rsidRDefault="009357FD">
            <w:r>
              <w:t>Konstrukcje budowlane</w:t>
            </w:r>
          </w:p>
        </w:tc>
        <w:tc>
          <w:tcPr>
            <w:tcW w:w="1757" w:type="dxa"/>
          </w:tcPr>
          <w:p w:rsidR="005D6F4A" w:rsidRDefault="009357FD">
            <w:r>
              <w:t>dr inż. B. Zegardło</w:t>
            </w:r>
          </w:p>
        </w:tc>
        <w:tc>
          <w:tcPr>
            <w:tcW w:w="1757" w:type="dxa"/>
          </w:tcPr>
          <w:p w:rsidR="005D6F4A" w:rsidRDefault="009357FD">
            <w:r>
              <w:t>sala 6</w:t>
            </w:r>
          </w:p>
        </w:tc>
        <w:tc>
          <w:tcPr>
            <w:tcW w:w="1757" w:type="dxa"/>
          </w:tcPr>
          <w:p w:rsidR="005D6F4A" w:rsidRDefault="009357FD">
            <w:r>
              <w:t>wykład</w:t>
            </w:r>
          </w:p>
        </w:tc>
      </w:tr>
      <w:tr w:rsidR="005D6F4A">
        <w:tc>
          <w:tcPr>
            <w:tcW w:w="1757" w:type="dxa"/>
          </w:tcPr>
          <w:p w:rsidR="005D6F4A" w:rsidRDefault="009357FD">
            <w:r>
              <w:t>08:00-09:30</w:t>
            </w:r>
          </w:p>
        </w:tc>
        <w:tc>
          <w:tcPr>
            <w:tcW w:w="1757" w:type="dxa"/>
          </w:tcPr>
          <w:p w:rsidR="005D6F4A" w:rsidRDefault="009357FD">
            <w:r>
              <w:t>wszystkie grupy</w:t>
            </w:r>
          </w:p>
        </w:tc>
        <w:tc>
          <w:tcPr>
            <w:tcW w:w="1757" w:type="dxa"/>
          </w:tcPr>
          <w:p w:rsidR="005D6F4A" w:rsidRDefault="009357FD">
            <w:r>
              <w:t>Konstrukcje budowlane</w:t>
            </w:r>
          </w:p>
        </w:tc>
        <w:tc>
          <w:tcPr>
            <w:tcW w:w="1757" w:type="dxa"/>
          </w:tcPr>
          <w:p w:rsidR="005D6F4A" w:rsidRDefault="009357FD">
            <w:r>
              <w:t>dr inż. B. Zegardło</w:t>
            </w:r>
          </w:p>
        </w:tc>
        <w:tc>
          <w:tcPr>
            <w:tcW w:w="1757" w:type="dxa"/>
          </w:tcPr>
          <w:p w:rsidR="005D6F4A" w:rsidRDefault="009357FD">
            <w:r>
              <w:t>sala 6</w:t>
            </w:r>
          </w:p>
        </w:tc>
        <w:tc>
          <w:tcPr>
            <w:tcW w:w="1757" w:type="dxa"/>
          </w:tcPr>
          <w:p w:rsidR="005D6F4A" w:rsidRDefault="009357FD">
            <w:r>
              <w:t>laboratorium</w:t>
            </w:r>
          </w:p>
        </w:tc>
      </w:tr>
    </w:tbl>
    <w:p w:rsidR="005D6F4A" w:rsidRDefault="009357FD">
      <w:pPr>
        <w:pStyle w:val="Nagwek1"/>
      </w:pPr>
      <w:r>
        <w:t>Środa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</w:tblGrid>
      <w:tr w:rsidR="005D6F4A">
        <w:tc>
          <w:tcPr>
            <w:tcW w:w="1757" w:type="dxa"/>
          </w:tcPr>
          <w:p w:rsidR="005D6F4A" w:rsidRDefault="009357FD">
            <w:r>
              <w:t>czas</w:t>
            </w:r>
          </w:p>
        </w:tc>
        <w:tc>
          <w:tcPr>
            <w:tcW w:w="1757" w:type="dxa"/>
          </w:tcPr>
          <w:p w:rsidR="005D6F4A" w:rsidRDefault="009357FD">
            <w:r>
              <w:t>grupa</w:t>
            </w:r>
          </w:p>
        </w:tc>
        <w:tc>
          <w:tcPr>
            <w:tcW w:w="1757" w:type="dxa"/>
          </w:tcPr>
          <w:p w:rsidR="005D6F4A" w:rsidRDefault="009357FD">
            <w:r>
              <w:t>moduł</w:t>
            </w:r>
          </w:p>
        </w:tc>
        <w:tc>
          <w:tcPr>
            <w:tcW w:w="1757" w:type="dxa"/>
          </w:tcPr>
          <w:p w:rsidR="005D6F4A" w:rsidRDefault="009357FD">
            <w:r>
              <w:t>prowadzący</w:t>
            </w:r>
          </w:p>
        </w:tc>
        <w:tc>
          <w:tcPr>
            <w:tcW w:w="1757" w:type="dxa"/>
          </w:tcPr>
          <w:p w:rsidR="005D6F4A" w:rsidRDefault="009357FD">
            <w:r>
              <w:t>sala</w:t>
            </w:r>
          </w:p>
        </w:tc>
        <w:tc>
          <w:tcPr>
            <w:tcW w:w="1757" w:type="dxa"/>
          </w:tcPr>
          <w:p w:rsidR="005D6F4A" w:rsidRDefault="009357FD">
            <w:r>
              <w:t>typ</w:t>
            </w:r>
          </w:p>
        </w:tc>
      </w:tr>
      <w:tr w:rsidR="005D6F4A">
        <w:tc>
          <w:tcPr>
            <w:tcW w:w="1757" w:type="dxa"/>
          </w:tcPr>
          <w:p w:rsidR="005D6F4A" w:rsidRDefault="009357FD">
            <w:r>
              <w:t>09:45-11:15</w:t>
            </w:r>
          </w:p>
        </w:tc>
        <w:tc>
          <w:tcPr>
            <w:tcW w:w="1757" w:type="dxa"/>
          </w:tcPr>
          <w:p w:rsidR="005D6F4A" w:rsidRDefault="009357FD">
            <w:r>
              <w:t>wszystkie grupy</w:t>
            </w:r>
          </w:p>
        </w:tc>
        <w:tc>
          <w:tcPr>
            <w:tcW w:w="1757" w:type="dxa"/>
          </w:tcPr>
          <w:p w:rsidR="005D6F4A" w:rsidRDefault="009357FD">
            <w:r>
              <w:t>Statystyka z Excelem</w:t>
            </w:r>
          </w:p>
        </w:tc>
        <w:tc>
          <w:tcPr>
            <w:tcW w:w="1757" w:type="dxa"/>
          </w:tcPr>
          <w:p w:rsidR="005D6F4A" w:rsidRDefault="009357FD">
            <w:r>
              <w:t>dr A. Prusińska</w:t>
            </w:r>
          </w:p>
        </w:tc>
        <w:tc>
          <w:tcPr>
            <w:tcW w:w="1757" w:type="dxa"/>
          </w:tcPr>
          <w:p w:rsidR="005D6F4A" w:rsidRDefault="009357FD">
            <w:r>
              <w:t>sala 231</w:t>
            </w:r>
          </w:p>
        </w:tc>
        <w:tc>
          <w:tcPr>
            <w:tcW w:w="1757" w:type="dxa"/>
          </w:tcPr>
          <w:p w:rsidR="005D6F4A" w:rsidRDefault="009357FD">
            <w:r>
              <w:t>wykład</w:t>
            </w:r>
          </w:p>
        </w:tc>
      </w:tr>
      <w:tr w:rsidR="005D6F4A">
        <w:tc>
          <w:tcPr>
            <w:tcW w:w="1757" w:type="dxa"/>
          </w:tcPr>
          <w:p w:rsidR="005D6F4A" w:rsidRDefault="009357FD">
            <w:r>
              <w:t>11:30-13:45</w:t>
            </w:r>
          </w:p>
        </w:tc>
        <w:tc>
          <w:tcPr>
            <w:tcW w:w="1757" w:type="dxa"/>
          </w:tcPr>
          <w:p w:rsidR="005D6F4A" w:rsidRDefault="009357FD">
            <w:r>
              <w:t>wszystkie grupy</w:t>
            </w:r>
          </w:p>
        </w:tc>
        <w:tc>
          <w:tcPr>
            <w:tcW w:w="1757" w:type="dxa"/>
          </w:tcPr>
          <w:p w:rsidR="005D6F4A" w:rsidRDefault="009357FD">
            <w:r>
              <w:t>Statystyka z Excelem</w:t>
            </w:r>
          </w:p>
        </w:tc>
        <w:tc>
          <w:tcPr>
            <w:tcW w:w="1757" w:type="dxa"/>
          </w:tcPr>
          <w:p w:rsidR="005D6F4A" w:rsidRDefault="009357FD">
            <w:r>
              <w:t>dr A. Prusińska</w:t>
            </w:r>
          </w:p>
        </w:tc>
        <w:tc>
          <w:tcPr>
            <w:tcW w:w="1757" w:type="dxa"/>
          </w:tcPr>
          <w:p w:rsidR="005D6F4A" w:rsidRDefault="009357FD">
            <w:r>
              <w:t>sala 206</w:t>
            </w:r>
          </w:p>
        </w:tc>
        <w:tc>
          <w:tcPr>
            <w:tcW w:w="1757" w:type="dxa"/>
          </w:tcPr>
          <w:p w:rsidR="005D6F4A" w:rsidRDefault="009357FD">
            <w:r>
              <w:t>laboratorium</w:t>
            </w:r>
          </w:p>
        </w:tc>
      </w:tr>
    </w:tbl>
    <w:p w:rsidR="005D6F4A" w:rsidRDefault="009357FD">
      <w:pPr>
        <w:pStyle w:val="Nagwek1"/>
      </w:pPr>
      <w:r>
        <w:lastRenderedPageBreak/>
        <w:t>Czwartek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</w:tblGrid>
      <w:tr w:rsidR="005D6F4A">
        <w:tc>
          <w:tcPr>
            <w:tcW w:w="1757" w:type="dxa"/>
          </w:tcPr>
          <w:p w:rsidR="005D6F4A" w:rsidRDefault="009357FD">
            <w:r>
              <w:t>czas</w:t>
            </w:r>
          </w:p>
        </w:tc>
        <w:tc>
          <w:tcPr>
            <w:tcW w:w="1757" w:type="dxa"/>
          </w:tcPr>
          <w:p w:rsidR="005D6F4A" w:rsidRDefault="009357FD">
            <w:r>
              <w:t>grupa</w:t>
            </w:r>
          </w:p>
        </w:tc>
        <w:tc>
          <w:tcPr>
            <w:tcW w:w="1757" w:type="dxa"/>
          </w:tcPr>
          <w:p w:rsidR="005D6F4A" w:rsidRDefault="009357FD">
            <w:r>
              <w:t>moduł</w:t>
            </w:r>
          </w:p>
        </w:tc>
        <w:tc>
          <w:tcPr>
            <w:tcW w:w="1757" w:type="dxa"/>
          </w:tcPr>
          <w:p w:rsidR="005D6F4A" w:rsidRDefault="009357FD">
            <w:r>
              <w:t>prowadzący</w:t>
            </w:r>
          </w:p>
        </w:tc>
        <w:tc>
          <w:tcPr>
            <w:tcW w:w="1757" w:type="dxa"/>
          </w:tcPr>
          <w:p w:rsidR="005D6F4A" w:rsidRDefault="009357FD">
            <w:r>
              <w:t>sala</w:t>
            </w:r>
          </w:p>
        </w:tc>
        <w:tc>
          <w:tcPr>
            <w:tcW w:w="1757" w:type="dxa"/>
          </w:tcPr>
          <w:p w:rsidR="005D6F4A" w:rsidRDefault="009357FD">
            <w:r>
              <w:t>typ</w:t>
            </w:r>
          </w:p>
        </w:tc>
      </w:tr>
      <w:tr w:rsidR="005D6F4A">
        <w:tc>
          <w:tcPr>
            <w:tcW w:w="1757" w:type="dxa"/>
          </w:tcPr>
          <w:p w:rsidR="005D6F4A" w:rsidRDefault="009357FD">
            <w:r>
              <w:t>09:00-11:15</w:t>
            </w:r>
          </w:p>
        </w:tc>
        <w:tc>
          <w:tcPr>
            <w:tcW w:w="1757" w:type="dxa"/>
          </w:tcPr>
          <w:p w:rsidR="005D6F4A" w:rsidRDefault="009357FD">
            <w:r>
              <w:t>wszystkie grupy</w:t>
            </w:r>
          </w:p>
        </w:tc>
        <w:tc>
          <w:tcPr>
            <w:tcW w:w="1757" w:type="dxa"/>
          </w:tcPr>
          <w:p w:rsidR="005D6F4A" w:rsidRDefault="009357FD">
            <w:r>
              <w:t>Grafika komputerowa</w:t>
            </w:r>
          </w:p>
        </w:tc>
        <w:tc>
          <w:tcPr>
            <w:tcW w:w="1757" w:type="dxa"/>
          </w:tcPr>
          <w:p w:rsidR="005D6F4A" w:rsidRDefault="009357FD">
            <w:r>
              <w:t xml:space="preserve">mgr inż. M. </w:t>
            </w:r>
            <w:r>
              <w:t>Wereszczyńska</w:t>
            </w:r>
          </w:p>
        </w:tc>
        <w:tc>
          <w:tcPr>
            <w:tcW w:w="1757" w:type="dxa"/>
          </w:tcPr>
          <w:p w:rsidR="005D6F4A" w:rsidRDefault="009357FD">
            <w:r>
              <w:t>sala 139</w:t>
            </w:r>
          </w:p>
        </w:tc>
        <w:tc>
          <w:tcPr>
            <w:tcW w:w="1757" w:type="dxa"/>
          </w:tcPr>
          <w:p w:rsidR="005D6F4A" w:rsidRDefault="009357FD">
            <w:r>
              <w:t>laboratorium</w:t>
            </w:r>
          </w:p>
        </w:tc>
      </w:tr>
      <w:tr w:rsidR="005D6F4A">
        <w:tc>
          <w:tcPr>
            <w:tcW w:w="1757" w:type="dxa"/>
          </w:tcPr>
          <w:p w:rsidR="005D6F4A" w:rsidRDefault="009357FD">
            <w:r>
              <w:t>14:00-17:00</w:t>
            </w:r>
          </w:p>
        </w:tc>
        <w:tc>
          <w:tcPr>
            <w:tcW w:w="1757" w:type="dxa"/>
          </w:tcPr>
          <w:p w:rsidR="005D6F4A" w:rsidRDefault="009357FD">
            <w:r>
              <w:t>wszystkie grupy</w:t>
            </w:r>
          </w:p>
        </w:tc>
        <w:tc>
          <w:tcPr>
            <w:tcW w:w="1757" w:type="dxa"/>
          </w:tcPr>
          <w:p w:rsidR="005D6F4A" w:rsidRDefault="009357FD">
            <w:r>
              <w:t>Ochrona środowiska</w:t>
            </w:r>
          </w:p>
        </w:tc>
        <w:tc>
          <w:tcPr>
            <w:tcW w:w="1757" w:type="dxa"/>
          </w:tcPr>
          <w:p w:rsidR="005D6F4A" w:rsidRDefault="009357FD">
            <w:r>
              <w:t>prof. M. Kluska</w:t>
            </w:r>
          </w:p>
        </w:tc>
        <w:tc>
          <w:tcPr>
            <w:tcW w:w="1757" w:type="dxa"/>
          </w:tcPr>
          <w:p w:rsidR="005D6F4A" w:rsidRDefault="009357FD">
            <w:r>
              <w:t>sala 115</w:t>
            </w:r>
          </w:p>
        </w:tc>
        <w:tc>
          <w:tcPr>
            <w:tcW w:w="1757" w:type="dxa"/>
          </w:tcPr>
          <w:p w:rsidR="005D6F4A" w:rsidRDefault="009357FD">
            <w:r>
              <w:t>wykład</w:t>
            </w:r>
          </w:p>
        </w:tc>
      </w:tr>
      <w:tr w:rsidR="005D6F4A">
        <w:tc>
          <w:tcPr>
            <w:tcW w:w="1757" w:type="dxa"/>
          </w:tcPr>
          <w:p w:rsidR="005D6F4A" w:rsidRDefault="009357FD">
            <w:r>
              <w:t>17:00-19:15</w:t>
            </w:r>
          </w:p>
        </w:tc>
        <w:tc>
          <w:tcPr>
            <w:tcW w:w="1757" w:type="dxa"/>
          </w:tcPr>
          <w:p w:rsidR="005D6F4A" w:rsidRDefault="009357FD">
            <w:r>
              <w:t>wszystkie grupy</w:t>
            </w:r>
          </w:p>
        </w:tc>
        <w:tc>
          <w:tcPr>
            <w:tcW w:w="1757" w:type="dxa"/>
          </w:tcPr>
          <w:p w:rsidR="005D6F4A" w:rsidRDefault="009357FD">
            <w:r>
              <w:t>Ochrona środowiska</w:t>
            </w:r>
          </w:p>
        </w:tc>
        <w:tc>
          <w:tcPr>
            <w:tcW w:w="1757" w:type="dxa"/>
          </w:tcPr>
          <w:p w:rsidR="005D6F4A" w:rsidRDefault="009357FD">
            <w:r>
              <w:t>prof. M. Kluska</w:t>
            </w:r>
          </w:p>
        </w:tc>
        <w:tc>
          <w:tcPr>
            <w:tcW w:w="1757" w:type="dxa"/>
          </w:tcPr>
          <w:p w:rsidR="005D6F4A" w:rsidRDefault="009357FD">
            <w:r>
              <w:t>sala 115</w:t>
            </w:r>
          </w:p>
        </w:tc>
        <w:tc>
          <w:tcPr>
            <w:tcW w:w="1757" w:type="dxa"/>
          </w:tcPr>
          <w:p w:rsidR="005D6F4A" w:rsidRDefault="009357FD">
            <w:r>
              <w:t>laboratorium</w:t>
            </w:r>
          </w:p>
        </w:tc>
      </w:tr>
    </w:tbl>
    <w:p w:rsidR="005D6F4A" w:rsidRDefault="009357FD">
      <w:pPr>
        <w:pStyle w:val="Nagwek1"/>
      </w:pPr>
      <w:r>
        <w:t>Piątek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57"/>
        <w:gridCol w:w="1757"/>
        <w:gridCol w:w="1919"/>
        <w:gridCol w:w="1757"/>
        <w:gridCol w:w="1757"/>
        <w:gridCol w:w="1757"/>
      </w:tblGrid>
      <w:tr w:rsidR="005D6F4A" w:rsidTr="00D0641D">
        <w:tc>
          <w:tcPr>
            <w:tcW w:w="1757" w:type="dxa"/>
          </w:tcPr>
          <w:p w:rsidR="005D6F4A" w:rsidRDefault="009357FD">
            <w:r>
              <w:t>czas</w:t>
            </w:r>
          </w:p>
        </w:tc>
        <w:tc>
          <w:tcPr>
            <w:tcW w:w="1757" w:type="dxa"/>
          </w:tcPr>
          <w:p w:rsidR="005D6F4A" w:rsidRDefault="009357FD">
            <w:r>
              <w:t>grupa</w:t>
            </w:r>
          </w:p>
        </w:tc>
        <w:tc>
          <w:tcPr>
            <w:tcW w:w="1919" w:type="dxa"/>
          </w:tcPr>
          <w:p w:rsidR="005D6F4A" w:rsidRDefault="009357FD">
            <w:r>
              <w:t>moduł</w:t>
            </w:r>
          </w:p>
        </w:tc>
        <w:tc>
          <w:tcPr>
            <w:tcW w:w="1757" w:type="dxa"/>
          </w:tcPr>
          <w:p w:rsidR="005D6F4A" w:rsidRDefault="009357FD">
            <w:r>
              <w:t>prowadzący</w:t>
            </w:r>
          </w:p>
        </w:tc>
        <w:tc>
          <w:tcPr>
            <w:tcW w:w="1757" w:type="dxa"/>
          </w:tcPr>
          <w:p w:rsidR="005D6F4A" w:rsidRDefault="009357FD">
            <w:r>
              <w:t>sala</w:t>
            </w:r>
          </w:p>
        </w:tc>
        <w:tc>
          <w:tcPr>
            <w:tcW w:w="1757" w:type="dxa"/>
          </w:tcPr>
          <w:p w:rsidR="005D6F4A" w:rsidRDefault="009357FD">
            <w:r>
              <w:t>typ</w:t>
            </w:r>
          </w:p>
        </w:tc>
      </w:tr>
      <w:tr w:rsidR="005D6F4A" w:rsidTr="00D0641D">
        <w:tc>
          <w:tcPr>
            <w:tcW w:w="1757" w:type="dxa"/>
          </w:tcPr>
          <w:p w:rsidR="005D6F4A" w:rsidRDefault="009357FD">
            <w:r>
              <w:t>13:00-15:15</w:t>
            </w:r>
          </w:p>
        </w:tc>
        <w:tc>
          <w:tcPr>
            <w:tcW w:w="1757" w:type="dxa"/>
          </w:tcPr>
          <w:p w:rsidR="005D6F4A" w:rsidRDefault="009357FD">
            <w:r>
              <w:t>wszystkie grupy</w:t>
            </w:r>
          </w:p>
        </w:tc>
        <w:tc>
          <w:tcPr>
            <w:tcW w:w="1919" w:type="dxa"/>
          </w:tcPr>
          <w:p w:rsidR="005D6F4A" w:rsidRDefault="009357FD">
            <w:r>
              <w:t>Grafika komputerowa</w:t>
            </w:r>
          </w:p>
        </w:tc>
        <w:tc>
          <w:tcPr>
            <w:tcW w:w="1757" w:type="dxa"/>
          </w:tcPr>
          <w:p w:rsidR="005D6F4A" w:rsidRDefault="009357FD">
            <w:r>
              <w:t>dr inż. M. Barański</w:t>
            </w:r>
          </w:p>
        </w:tc>
        <w:tc>
          <w:tcPr>
            <w:tcW w:w="1757" w:type="dxa"/>
          </w:tcPr>
          <w:p w:rsidR="005D6F4A" w:rsidRDefault="009357FD">
            <w:r>
              <w:t>sala 139</w:t>
            </w:r>
          </w:p>
        </w:tc>
        <w:tc>
          <w:tcPr>
            <w:tcW w:w="1757" w:type="dxa"/>
          </w:tcPr>
          <w:p w:rsidR="005D6F4A" w:rsidRDefault="009357FD">
            <w:r>
              <w:t>laboratorium</w:t>
            </w:r>
          </w:p>
        </w:tc>
      </w:tr>
      <w:tr w:rsidR="00D0641D" w:rsidTr="00D0641D">
        <w:tc>
          <w:tcPr>
            <w:tcW w:w="1757" w:type="dxa"/>
          </w:tcPr>
          <w:p w:rsidR="00D0641D" w:rsidRDefault="00D0641D" w:rsidP="00D0641D">
            <w:bookmarkStart w:id="0" w:name="_GoBack" w:colFirst="5" w:colLast="5"/>
            <w:r>
              <w:t>08:00-10:15</w:t>
            </w:r>
          </w:p>
        </w:tc>
        <w:tc>
          <w:tcPr>
            <w:tcW w:w="1757" w:type="dxa"/>
          </w:tcPr>
          <w:p w:rsidR="00D0641D" w:rsidRDefault="00D0641D" w:rsidP="00D0641D">
            <w:r>
              <w:t>wszystkie grupy</w:t>
            </w:r>
          </w:p>
        </w:tc>
        <w:tc>
          <w:tcPr>
            <w:tcW w:w="1919" w:type="dxa"/>
          </w:tcPr>
          <w:p w:rsidR="00D0641D" w:rsidRDefault="00D0641D" w:rsidP="00D0641D">
            <w:r>
              <w:t>Przedsiębiorczość</w:t>
            </w:r>
          </w:p>
        </w:tc>
        <w:tc>
          <w:tcPr>
            <w:tcW w:w="1757" w:type="dxa"/>
          </w:tcPr>
          <w:p w:rsidR="00D0641D" w:rsidRDefault="00D0641D" w:rsidP="00D0641D">
            <w:r>
              <w:t>dr S. Szarek</w:t>
            </w:r>
          </w:p>
        </w:tc>
        <w:tc>
          <w:tcPr>
            <w:tcW w:w="1757" w:type="dxa"/>
          </w:tcPr>
          <w:p w:rsidR="00D0641D" w:rsidRDefault="00D0641D" w:rsidP="00D0641D">
            <w:r>
              <w:t>sala 103</w:t>
            </w:r>
          </w:p>
        </w:tc>
        <w:tc>
          <w:tcPr>
            <w:tcW w:w="1757" w:type="dxa"/>
          </w:tcPr>
          <w:p w:rsidR="00D0641D" w:rsidRDefault="00D0641D" w:rsidP="00D0641D">
            <w:proofErr w:type="spellStart"/>
            <w:r>
              <w:t>wykład</w:t>
            </w:r>
            <w:proofErr w:type="spellEnd"/>
          </w:p>
        </w:tc>
      </w:tr>
      <w:bookmarkEnd w:id="0"/>
      <w:tr w:rsidR="00D0641D" w:rsidTr="00D0641D">
        <w:tc>
          <w:tcPr>
            <w:tcW w:w="1757" w:type="dxa"/>
          </w:tcPr>
          <w:p w:rsidR="00D0641D" w:rsidRDefault="00D0641D" w:rsidP="00D0641D">
            <w:r>
              <w:t>10:30-12:45</w:t>
            </w:r>
          </w:p>
        </w:tc>
        <w:tc>
          <w:tcPr>
            <w:tcW w:w="1757" w:type="dxa"/>
          </w:tcPr>
          <w:p w:rsidR="00D0641D" w:rsidRDefault="00D0641D" w:rsidP="00D0641D">
            <w:r>
              <w:t>wszystkie grupy</w:t>
            </w:r>
          </w:p>
        </w:tc>
        <w:tc>
          <w:tcPr>
            <w:tcW w:w="1919" w:type="dxa"/>
          </w:tcPr>
          <w:p w:rsidR="00D0641D" w:rsidRDefault="00D0641D" w:rsidP="00D0641D">
            <w:r>
              <w:t>Badania operacyjne</w:t>
            </w:r>
          </w:p>
        </w:tc>
        <w:tc>
          <w:tcPr>
            <w:tcW w:w="1757" w:type="dxa"/>
          </w:tcPr>
          <w:p w:rsidR="00D0641D" w:rsidRDefault="00D0641D" w:rsidP="00D0641D">
            <w:r>
              <w:t>dr E. Szczepanik</w:t>
            </w:r>
          </w:p>
        </w:tc>
        <w:tc>
          <w:tcPr>
            <w:tcW w:w="1757" w:type="dxa"/>
          </w:tcPr>
          <w:p w:rsidR="00D0641D" w:rsidRDefault="00D0641D" w:rsidP="00D0641D">
            <w:r>
              <w:t>sala 103</w:t>
            </w:r>
          </w:p>
        </w:tc>
        <w:tc>
          <w:tcPr>
            <w:tcW w:w="1757" w:type="dxa"/>
          </w:tcPr>
          <w:p w:rsidR="00D0641D" w:rsidRDefault="00D0641D" w:rsidP="00D0641D">
            <w:r>
              <w:t>laboratorium</w:t>
            </w:r>
          </w:p>
        </w:tc>
      </w:tr>
      <w:tr w:rsidR="00D0641D" w:rsidTr="00D0641D">
        <w:tc>
          <w:tcPr>
            <w:tcW w:w="1757" w:type="dxa"/>
          </w:tcPr>
          <w:p w:rsidR="00D0641D" w:rsidRDefault="00D0641D" w:rsidP="00D0641D">
            <w:r>
              <w:t>10:30-12:45</w:t>
            </w:r>
          </w:p>
        </w:tc>
        <w:tc>
          <w:tcPr>
            <w:tcW w:w="1757" w:type="dxa"/>
          </w:tcPr>
          <w:p w:rsidR="00D0641D" w:rsidRDefault="00D0641D" w:rsidP="00D0641D">
            <w:r>
              <w:t>wszystkie grupy</w:t>
            </w:r>
          </w:p>
        </w:tc>
        <w:tc>
          <w:tcPr>
            <w:tcW w:w="1919" w:type="dxa"/>
          </w:tcPr>
          <w:p w:rsidR="00D0641D" w:rsidRDefault="00D0641D" w:rsidP="00D0641D">
            <w:r>
              <w:t>Badania operacyjne</w:t>
            </w:r>
          </w:p>
        </w:tc>
        <w:tc>
          <w:tcPr>
            <w:tcW w:w="1757" w:type="dxa"/>
          </w:tcPr>
          <w:p w:rsidR="00D0641D" w:rsidRDefault="00D0641D" w:rsidP="00D0641D">
            <w:r>
              <w:t>dr A. Wawrzyńczak-Szaban</w:t>
            </w:r>
          </w:p>
        </w:tc>
        <w:tc>
          <w:tcPr>
            <w:tcW w:w="1757" w:type="dxa"/>
          </w:tcPr>
          <w:p w:rsidR="00D0641D" w:rsidRDefault="00D0641D" w:rsidP="00D0641D">
            <w:r>
              <w:t>sala 231</w:t>
            </w:r>
          </w:p>
        </w:tc>
        <w:tc>
          <w:tcPr>
            <w:tcW w:w="1757" w:type="dxa"/>
          </w:tcPr>
          <w:p w:rsidR="00D0641D" w:rsidRDefault="00D0641D" w:rsidP="00D0641D">
            <w:r>
              <w:t>wykład</w:t>
            </w:r>
          </w:p>
        </w:tc>
      </w:tr>
    </w:tbl>
    <w:p w:rsidR="009357FD" w:rsidRDefault="009357FD"/>
    <w:sectPr w:rsidR="009357FD" w:rsidSect="00034616">
      <w:pgSz w:w="12240" w:h="15840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D6F4A"/>
    <w:rsid w:val="009357FD"/>
    <w:rsid w:val="00AA1D8D"/>
    <w:rsid w:val="00B47730"/>
    <w:rsid w:val="00CB0664"/>
    <w:rsid w:val="00D0641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97EB676E-CC41-4456-8B2C-AA3EC0A2C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84412D-85AC-436C-8DDB-37297EB6A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299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Sekretariat</cp:lastModifiedBy>
  <cp:revision>2</cp:revision>
  <dcterms:created xsi:type="dcterms:W3CDTF">2013-12-23T23:15:00Z</dcterms:created>
  <dcterms:modified xsi:type="dcterms:W3CDTF">2025-11-14T09:17:00Z</dcterms:modified>
  <cp:category/>
</cp:coreProperties>
</file>